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书名：全新英语读写一体化教程  阅读与写作  上  修订版</w:t>
      </w:r>
    </w:p>
    <w:p>
      <w:r>
        <w:t>作者：梁晓晖，杨岸青编著</w:t>
      </w:r>
    </w:p>
    <w:p>
      <w:r>
        <w:t>出版社：北京：北京航空航天大学出版社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全新英语读写一体化教程  阅读与写作  上  修订版 评论地址：https://www.jiaokey.com/book/detail/12045347.html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