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书名：炒股就这几招  绝招篇  修订版</w:t>
      </w:r>
    </w:p>
    <w:p>
      <w:r>
        <w:t>作者：李幛哲等著</w:t>
      </w:r>
    </w:p>
    <w:p>
      <w:r>
        <w:t>出版社：北京：中国经济出版社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炒股就这几招  绝招篇  修订版 评论地址：https://www.jiaokey.com/book/detail/12045449.html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