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书名：关于完善我国非税收入管理问题的研究</w:t>
      </w:r>
    </w:p>
    <w:p>
      <w:r>
        <w:t>作者：王为民著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关于完善我国非税收入管理问题的研究 评论地址：https://www.jiaokey.com/book/detail/12045544.html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