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书名：少女杜拉的故事  一位歇斯底里少女的精神分析</w:t>
      </w:r>
    </w:p>
    <w:p>
      <w:r>
        <w:t>作者：（奥）弗洛伊德（S.Freud）著；茂华译</w:t>
      </w:r>
    </w:p>
    <w:p>
      <w:r>
        <w:t>出版社：北京：中国文史出版社</w:t>
      </w:r>
    </w:p>
    <w:p>
      <w:r>
        <w:t>出版日期：1997.01</w:t>
      </w:r>
    </w:p>
    <w:p>
      <w:r>
        <w:t>总页数：241</w:t>
      </w:r>
    </w:p>
    <w:p>
      <w:r>
        <w:t>更多请访问教客网: www.jiaokey.com</w:t>
      </w:r>
    </w:p>
    <w:p>
      <w:r>
        <w:t>少女杜拉的故事  一位歇斯底里少女的精神分析 评论地址：https://www.jiaokey.com/book/detail/12045584.html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