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书名：从0起飞  电脑设计应用易学通  Auto CAD2008中文版绘图设计易学通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从0起飞  电脑设计应用易学通  Auto CAD2008中文版绘图设计易学通 评论地址：https://www.jiaokey.com/book/detail/12045629.html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