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书名：SOPC系统设计与实践</w:t>
      </w:r>
    </w:p>
    <w:p>
      <w:r>
        <w:t>作者：王晓迪，张景秀编著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SOPC系统设计与实践 评论地址：https://www.jiaokey.com/book/detail/12045639.html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