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处方药产药的法律战争：药品试验资料之保护</w:t>
      </w:r>
    </w:p>
    <w:p>
      <w:r>
        <w:rPr>
          <w:rFonts w:ascii="宋体" w:hAnsi="宋体" w:eastAsia="宋体"/>
          <w:sz w:val="24"/>
        </w:rPr>
        <w:t>杨代华著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处方药产药的法律战争：药品试验资料之保护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本书出售、求购地址：https://www.jiaokey.com/book/detail/12045708.html</w:t>
      </w:r>
    </w:p>
    <w:p>
      <w:r>
        <w:t>更多相关图书推荐：https://www.jiaokey.com</w:t>
      </w:r>
    </w:p>
    <w:p>
      <w:r>
        <w:t>杨代华著 其他作品：https://www.jiaokey.com/tag/杨代华著.html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关键词搜索：https://www.jiaokey.com/tag/处方药产药的法律战争：药品试验资料之保护.html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