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书名：罗布泊的回声  马兰电视台电视片解说词集</w:t>
      </w:r>
    </w:p>
    <w:p>
      <w:r>
        <w:t>作者:杨军岭，孔志良编著</w:t>
      </w:r>
    </w:p>
    <w:p>
      <w:r>
        <w:t>出版社:乌鲁木齐：新疆人民出版社</w:t>
      </w:r>
    </w:p>
    <w:p>
      <w:r>
        <w:t>出版日期：2002.01</w:t>
      </w:r>
    </w:p>
    <w:p>
      <w:r>
        <w:t>总页数：277</w:t>
      </w:r>
    </w:p>
    <w:p>
      <w:r>
        <w:t>更多请访问教客网:www.jiaokey.com</w:t>
      </w:r>
    </w:p>
    <w:p>
      <w:r>
        <w:t>罗布泊的回声  马兰电视台电视片解说词集评论地址：https://www.jiaokey.com/book/detail/12045965.html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