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书名：芷兰雅韵  常德丝弦普及本</w:t>
      </w:r>
    </w:p>
    <w:p>
      <w:r>
        <w:t>作者：周用金，水运宪主编</w:t>
      </w:r>
    </w:p>
    <w:p>
      <w:r>
        <w:t>出版社：北京:中国戏剧出版社,1999.10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芷兰雅韵  常德丝弦普及本 评论地址：https://www.jiaokey.com/book/detail/12046312.html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