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书名：管仲  电视连续剧</w:t>
      </w:r>
    </w:p>
    <w:p>
      <w:r>
        <w:t>作者：李新泰，高连欣，徐道铃等著</w:t>
      </w:r>
    </w:p>
    <w:p>
      <w:r>
        <w:t>出版社：济南：山东文艺出版社</w:t>
      </w:r>
    </w:p>
    <w:p>
      <w:r>
        <w:t>出版日期：1991.02</w:t>
      </w:r>
    </w:p>
    <w:p>
      <w:r>
        <w:t>总页数：282</w:t>
      </w:r>
    </w:p>
    <w:p>
      <w:r>
        <w:t>更多请访问教客网: www.jiaokey.com</w:t>
      </w:r>
    </w:p>
    <w:p>
      <w:r>
        <w:t>管仲  电视连续剧 评论地址：https://www.jiaokey.com/book/detail/12046878.html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