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书名：戏剧表演基础教程</w:t>
      </w:r>
    </w:p>
    <w:p>
      <w:r>
        <w:t>作者:刘宗佑著</w:t>
      </w:r>
    </w:p>
    <w:p>
      <w:r>
        <w:t>出版社: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戏剧表演基础教程评论地址：https://www.jiaokey.com/book/detail/12046935.html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