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书名：贵州地方曲艺资料汇编</w:t>
      </w:r>
    </w:p>
    <w:p>
      <w:r>
        <w:t>作者：中国戏剧家协会贵州分会，中国曲艺家协会贵州分会（筹）编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贵州地方曲艺资料汇编 评论地址：https://www.jiaokey.com/book/detail/12046953.html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