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书名：舞台美术常识讲座</w:t>
      </w:r>
    </w:p>
    <w:p>
      <w:r>
        <w:t>作者：中国戏剧家协会湖南分会，湖南舞台美术学会编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舞台美术常识讲座 评论地址：https://www.jiaokey.com/book/detail/12046971.html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