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史坦尼斯拉夫斯基体系与创作实践选辑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史坦尼斯拉夫斯基体系与创作实践选辑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中央电影局上海电影制片厂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本书出售、求购地址：https://www.jiaokey.com/book/detail/12046974.html</w:t>
      </w:r>
    </w:p>
    <w:p>
      <w:r>
        <w:t>更多相关图书推荐：https://www.jiaokey.com</w:t>
      </w:r>
    </w:p>
    <w:p>
      <w:r>
        <w:t>中央电影局上海电影制片厂 出版图书：https://www.jiaokey.com/tag/中央电影局上海电影制片厂.html</w:t>
      </w:r>
    </w:p>
    <w:p>
      <w:r>
        <w:t>关键词搜索：https://www.jiaokey.com/tag/史坦尼斯拉夫斯基体系与创作实践选辑.html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