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书名：王肯研究资料汇编</w:t>
      </w:r>
    </w:p>
    <w:p>
      <w:r>
        <w:t>作者：李文华，关德富，吴英俊编</w:t>
      </w:r>
    </w:p>
    <w:p>
      <w:r>
        <w:t>出版社：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王肯研究资料汇编 评论地址：https://www.jiaokey.com/book/detail/12047116.html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