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书名：在大辩论的日子里  独幕话剧</w:t>
      </w:r>
    </w:p>
    <w:p>
      <w:r>
        <w:t>作者：唐林峰著</w:t>
      </w:r>
    </w:p>
    <w:p>
      <w:r>
        <w:t>出版社：沈阳：辽宁人民出版社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在大辩论的日子里  独幕话剧 评论地址：https://www.jiaokey.com/book/detail/12047362.html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