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书名：光荣花</w:t>
      </w:r>
    </w:p>
    <w:p>
      <w:r>
        <w:t>作者：鞍钢工友集体创作；令言执笔，朱凤荣作曲</w:t>
      </w:r>
    </w:p>
    <w:p>
      <w:r>
        <w:t>出版社：新华书店华东总分店</w:t>
      </w:r>
    </w:p>
    <w:p>
      <w:r>
        <w:t>出版日期：1950.12</w:t>
      </w:r>
    </w:p>
    <w:p>
      <w:r>
        <w:t>总页数：76</w:t>
      </w:r>
    </w:p>
    <w:p>
      <w:r>
        <w:t>更多请访问教客网: www.jiaokey.com</w:t>
      </w:r>
    </w:p>
    <w:p>
      <w:r>
        <w:t>光荣花 评论地址：https://www.jiaokey.com/book/detail/12047572.html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