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卡耐基形象礼仪  第1卷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卡耐基形象礼仪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本书出售、求购地址：https://www.jiaokey.com/book/detail/12047741.html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关键词搜索：https://www.jiaokey.com/tag/卡耐基形象礼仪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