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书名：买股票，找这样的公司就对了</w:t>
      </w:r>
    </w:p>
    <w:p>
      <w:r>
        <w:t>作者：（日）藤野英人著</w:t>
      </w:r>
    </w:p>
    <w:p>
      <w:r>
        <w:t>出版社：海口:南海出版公司,2008.01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买股票，找这样的公司就对了 评论地址：https://www.jiaokey.com/book/detail/12047882.html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