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书名：湖北省重点行业国税税源分析与预测研究  1994-2010</w:t>
      </w:r>
    </w:p>
    <w:p>
      <w:r>
        <w:t>作者：湖北省国家税务局编著</w:t>
      </w:r>
    </w:p>
    <w:p>
      <w:r>
        <w:t>出版社：武汉：湖北人民出版社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湖北省重点行业国税税源分析与预测研究  1994-2010 评论地址：https://www.jiaokey.com/book/detail/12047954.html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