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书名：大学英语分项突破</w:t>
      </w:r>
    </w:p>
    <w:p>
      <w:r>
        <w:t>作者：康涛，陈进封主编；专升本考试命题研究组编</w:t>
      </w:r>
    </w:p>
    <w:p>
      <w:r>
        <w:t>出版社：西安：西北工业大学出版社</w:t>
      </w:r>
    </w:p>
    <w:p>
      <w:r>
        <w:t>出版日期：2005.11</w:t>
      </w:r>
    </w:p>
    <w:p>
      <w:r>
        <w:t>总页数：334</w:t>
      </w:r>
    </w:p>
    <w:p>
      <w:r>
        <w:t>更多请访问教客网: www.jiaokey.com</w:t>
      </w:r>
    </w:p>
    <w:p>
      <w:r>
        <w:t>大学英语分项突破 评论地址：https://www.jiaokey.com/book/detail/12048095.html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