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书名：八级阅读</w:t>
      </w:r>
    </w:p>
    <w:p>
      <w:r>
        <w:t>作者：王新球，吴慧，尹晓娟，邹珊珊；何兆熊丛书主编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八级阅读 评论地址：https://www.jiaokey.com/book/detail/12048332.html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