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书名：旅游英语的语言特点与翻译</w:t>
      </w:r>
    </w:p>
    <w:p>
      <w:r>
        <w:t>作者：丁大刚编著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旅游英语的语言特点与翻译 评论地址：https://www.jiaokey.com/book/detail/12048517.html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