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书名：政府采购招投标范本汇编</w:t>
      </w:r>
    </w:p>
    <w:p>
      <w:r>
        <w:t>作者：何红锋主编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总页数：942</w:t>
      </w:r>
    </w:p>
    <w:p>
      <w:r>
        <w:t>更多请访问教客网: www.jiaokey.com</w:t>
      </w:r>
    </w:p>
    <w:p>
      <w:r>
        <w:t>政府采购招投标范本汇编 评论地址：https://www.jiaokey.com/book/detail/12048550.html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