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书名：铌与钽</w:t>
      </w:r>
    </w:p>
    <w:p>
      <w:r>
        <w:t>作者：（俄）А.В.叶留金（А.В.Елютин），（俄）В.Г.柯尔舒诺夫（В.Г.Коршунов）原著；马福康等译</w:t>
      </w:r>
    </w:p>
    <w:p>
      <w:r>
        <w:t>出版社：长沙:中南工业大学出版社,1997.10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铌与钽 评论地址：https://www.jiaokey.com/book/detail/12048948.html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