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书名：美国文化背景：美国文化英语教程  （第二版）  英汉对照本</w:t>
      </w:r>
    </w:p>
    <w:p>
      <w:r>
        <w:t>作者：（美）玛丽安娜·卡尼·戴特斯曼，乔安·克兰德尔著</w:t>
      </w:r>
    </w:p>
    <w:p>
      <w:r>
        <w:t>出版社：世界图书出版公司北京公司</w:t>
      </w:r>
    </w:p>
    <w:p>
      <w:r>
        <w:t>出版日期：2002.03</w:t>
      </w:r>
    </w:p>
    <w:p>
      <w:r>
        <w:t>总页数：366</w:t>
      </w:r>
    </w:p>
    <w:p>
      <w:r>
        <w:t>更多请访问教客网: www.jiaokey.com</w:t>
      </w:r>
    </w:p>
    <w:p>
      <w:r>
        <w:t>美国文化背景：美国文化英语教程  （第二版）  英汉对照本 评论地址：https://www.jiaokey.com/book/detail/12049150.html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