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书名：英语四级红宝书  词汇  词组及辨析</w:t>
      </w:r>
    </w:p>
    <w:p>
      <w:r>
        <w:t>作者：姜洋，戚益著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总页数：680</w:t>
      </w:r>
    </w:p>
    <w:p>
      <w:r>
        <w:t>更多请访问教客网: www.jiaokey.com</w:t>
      </w:r>
    </w:p>
    <w:p>
      <w:r>
        <w:t>英语四级红宝书  词汇  词组及辨析 评论地址：https://www.jiaokey.com/book/detail/12049311.html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