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书名：大学英语要点归类强化与英语四级考试同步训练</w:t>
      </w:r>
    </w:p>
    <w:p>
      <w:r>
        <w:t>作者：刘蔚铭编著</w:t>
      </w:r>
    </w:p>
    <w:p>
      <w:r>
        <w:t>出版社：西安：西北大学出版社</w:t>
      </w:r>
    </w:p>
    <w:p>
      <w:r>
        <w:t>出版日期：1996.12</w:t>
      </w:r>
    </w:p>
    <w:p>
      <w:r>
        <w:t>总页数：498</w:t>
      </w:r>
    </w:p>
    <w:p>
      <w:r>
        <w:t>更多请访问教客网: www.jiaokey.com</w:t>
      </w:r>
    </w:p>
    <w:p>
      <w:r>
        <w:t>大学英语要点归类强化与英语四级考试同步训练 评论地址：https://www.jiaokey.com/book/detail/12049421.html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