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书名：全国计算机等级考试指定教程名师辅导 二级C++语言程序设计</w:t>
      </w:r>
    </w:p>
    <w:p>
      <w:r>
        <w:t>作者：全国计算机等级考试指定教程名师辅导编写组编</w:t>
      </w:r>
    </w:p>
    <w:p>
      <w:r>
        <w:t>出版社：北京：北京邮电大学出版社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全国计算机等级考试指定教程名师辅导 二级C++语言程序设计 评论地址：https://www.jiaokey.com/book/detail/12049475.html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