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书名：Access数据库应用技术题解与考级指导</w:t>
      </w:r>
    </w:p>
    <w:p>
      <w:r>
        <w:t>作者：谭浩强主编；邵丽萍，陆军，张驰编著</w:t>
      </w:r>
    </w:p>
    <w:p>
      <w:r>
        <w:t>出版社：北京：华夏出版社</w:t>
      </w:r>
    </w:p>
    <w:p>
      <w:r>
        <w:t>出版日期：2005.11</w:t>
      </w:r>
    </w:p>
    <w:p>
      <w:r>
        <w:t>总页数：135</w:t>
      </w:r>
    </w:p>
    <w:p>
      <w:r>
        <w:t>更多请访问教客网: www.jiaokey.com</w:t>
      </w:r>
    </w:p>
    <w:p>
      <w:r>
        <w:t>Access数据库应用技术题解与考级指导 评论地址：https://www.jiaokey.com/book/detail/12049499.html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