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第一册  卷一至卷六  纪传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第一册  卷一至卷六  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关键词搜索：https://www.jiaokey.com/tag/陈书  第一册  卷一至卷六  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