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书名：中央十人小组关于反革命分子和其他坏分子的解释及处理的政策界限的暂行规定</w:t>
      </w:r>
    </w:p>
    <w:p>
      <w:r>
        <w:t>作者：辽宁省革命委员会人民保卫组翻印</w:t>
      </w:r>
    </w:p>
    <w:p>
      <w:r>
        <w:t>出版社：</w:t>
      </w:r>
    </w:p>
    <w:p>
      <w:r>
        <w:t>出版日期：1972.11</w:t>
      </w:r>
    </w:p>
    <w:p>
      <w:r>
        <w:t>总页数：52</w:t>
      </w:r>
    </w:p>
    <w:p>
      <w:r>
        <w:t>更多请访问教客网: www.jiaokey.com</w:t>
      </w:r>
    </w:p>
    <w:p>
      <w:r>
        <w:t>中央十人小组关于反革命分子和其他坏分子的解释及处理的政策界限的暂行规定 评论地址：https://www.jiaokey.com/book/detail/12049652.html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