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书名：长木柱天</w:t>
      </w:r>
    </w:p>
    <w:p>
      <w:r>
        <w:t>作者：政协临沂市兰山区委员会编</w:t>
      </w:r>
    </w:p>
    <w:p>
      <w:r>
        <w:t>出版社：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长木柱天 评论地址：https://www.jiaokey.com/book/detail/12050318.html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