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湖南十年曲艺选  1949-1959</w:t>
      </w:r>
    </w:p>
    <w:p>
      <w:r>
        <w:rPr>
          <w:rFonts w:ascii="宋体" w:hAnsi="宋体" w:eastAsia="宋体"/>
          <w:sz w:val="24"/>
        </w:rPr>
        <w:t>湖南省曲艺工作者协会，湖南省群众艺术馆编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湖南十年曲艺选  1949-1959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湖南省曲艺工作者协会，湖南省群众艺术馆编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本书出售、求购地址：https://www.jiaokey.com/book/detail/12050425.html</w:t>
      </w:r>
    </w:p>
    <w:p>
      <w:r>
        <w:t>更多相关图书推荐：https://www.jiaokey.com</w:t>
      </w:r>
    </w:p>
    <w:p>
      <w:r>
        <w:t>湖南省曲艺工作者协会，湖南省群众艺术馆编 其他作品：https://www.jiaokey.com/tag/湖南省曲艺工作者协会，湖南省群众艺术馆编.html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关键词搜索：https://www.jiaokey.com/tag/湖南十年曲艺选  1949-1959.html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