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书名：姑隐其姓</w:t>
      </w:r>
    </w:p>
    <w:p>
      <w:r>
        <w:t>作者：瓦西里·明柯著</w:t>
      </w:r>
    </w:p>
    <w:p>
      <w:r>
        <w:t>出版社：新文艺出版社,1955.05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姑隐其姓 评论地址：https://www.jiaokey.com/book/detail/12050635.html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