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书名：女婿</w:t>
      </w:r>
    </w:p>
    <w:p>
      <w:r>
        <w:t>作者：（苏）亚洛茨基（А.Яроцкий）著；张济民译</w:t>
      </w:r>
    </w:p>
    <w:p>
      <w:r>
        <w:t>出版社：北京：中国戏剧出版社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女婿 评论地址：https://www.jiaokey.com/book/detail/12050654.html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