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书名：抗美援朝独幕剧选  第3集</w:t>
      </w:r>
    </w:p>
    <w:p>
      <w:r>
        <w:t>作者：天津市戏剧曲艺工作者协会戏曲编导研究委员会辑</w:t>
      </w:r>
    </w:p>
    <w:p>
      <w:r>
        <w:t>出版社：大众书店</w:t>
      </w:r>
    </w:p>
    <w:p>
      <w:r>
        <w:t>出版日期：1951.06</w:t>
      </w:r>
    </w:p>
    <w:p>
      <w:r>
        <w:t>总页数：75</w:t>
      </w:r>
    </w:p>
    <w:p>
      <w:r>
        <w:t>更多请访问教客网: www.jiaokey.com</w:t>
      </w:r>
    </w:p>
    <w:p>
      <w:r>
        <w:t>抗美援朝独幕剧选  第3集 评论地址：https://www.jiaokey.com/book/detail/12050862.html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