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书名：自由软件与开放源码运动文集</w:t>
      </w:r>
    </w:p>
    <w:p>
      <w:r>
        <w:t>作者：孙玉芳，武延军，刘伟等编著</w:t>
      </w:r>
    </w:p>
    <w:p>
      <w:r>
        <w:t>出版社：昆明：云南大学出版社</w:t>
      </w:r>
    </w:p>
    <w:p>
      <w:r>
        <w:t>出版日期：2004.11</w:t>
      </w:r>
    </w:p>
    <w:p>
      <w:r>
        <w:t>总页数：372</w:t>
      </w:r>
    </w:p>
    <w:p>
      <w:r>
        <w:t>更多请访问教客网: www.jiaokey.com</w:t>
      </w:r>
    </w:p>
    <w:p>
      <w:r>
        <w:t>自由软件与开放源码运动文集 评论地址：https://www.jiaokey.com/book/detail/12050952.html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