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  第2版</w:t>
      </w:r>
    </w:p>
    <w:p>
      <w:r>
        <w:t>作者：翁春林，叶加冕主编</w:t>
      </w:r>
    </w:p>
    <w:p>
      <w:r>
        <w:t>出版社：北京：冶金工业出版社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工程爆破  第2版 评论地址：https://www.jiaokey.com/book/detail/12051111.html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