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书名：共享智慧  北京市市长国际企业家顾问会议第六届年会  2004年  顾问咨询报告汇编</w:t>
      </w:r>
    </w:p>
    <w:p>
      <w:r>
        <w:t>作者：徐玉伟主编；北京市市长国际企业家顾问会议秘书处编</w:t>
      </w:r>
    </w:p>
    <w:p>
      <w:r>
        <w:t>出版社：北京：中国经济出版社</w:t>
      </w:r>
    </w:p>
    <w:p>
      <w:r>
        <w:t>出版日期：2005.01</w:t>
      </w:r>
    </w:p>
    <w:p>
      <w:r>
        <w:t>总页数：140</w:t>
      </w:r>
    </w:p>
    <w:p>
      <w:r>
        <w:t>更多请访问教客网: www.jiaokey.com</w:t>
      </w:r>
    </w:p>
    <w:p>
      <w:r>
        <w:t>共享智慧  北京市市长国际企业家顾问会议第六届年会  2004年  顾问咨询报告汇编 评论地址：https://www.jiaokey.com/book/detail/12051241.html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