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书名：峨眉地幔柱与杨柳坪铜镍铂族元素矿床</w:t>
      </w:r>
    </w:p>
    <w:p>
      <w:r>
        <w:t>作者：王登红，刘凤山，楚萤石等著</w:t>
      </w:r>
    </w:p>
    <w:p>
      <w:r>
        <w:t>出版社：北京：兵器工业出版社</w:t>
      </w:r>
    </w:p>
    <w:p>
      <w:r>
        <w:t>出版日期：2003.03</w:t>
      </w:r>
    </w:p>
    <w:p>
      <w:r>
        <w:t>总页数：78</w:t>
      </w:r>
    </w:p>
    <w:p>
      <w:r>
        <w:t>更多请访问教客网: www.jiaokey.com</w:t>
      </w:r>
    </w:p>
    <w:p>
      <w:r>
        <w:t>峨眉地幔柱与杨柳坪铜镍铂族元素矿床 评论地址：https://www.jiaokey.com/book/detail/12051357.html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