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书名：曾国荃全集  第4册  书札、批札</w:t>
      </w:r>
    </w:p>
    <w:p>
      <w:r>
        <w:t>作者：曾国荃著；梁小进整理</w:t>
      </w:r>
    </w:p>
    <w:p>
      <w:r>
        <w:t>出版社：长沙:岳麓书社,2006.11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曾国荃全集  第4册  书札、批札 评论地址：https://www.jiaokey.com/book/detail/12051394.html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