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书名：比萨大观</w:t>
      </w:r>
    </w:p>
    <w:p>
      <w:r>
        <w:t>作者：马玉贵，徐雁鸣主编</w:t>
      </w:r>
    </w:p>
    <w:p>
      <w:r>
        <w:t>出版社：哈尔滨：黑龙江科学技术出版社</w:t>
      </w:r>
    </w:p>
    <w:p>
      <w:r>
        <w:t>出版日期：2005.03</w:t>
      </w:r>
    </w:p>
    <w:p>
      <w:r>
        <w:t>总页数：60</w:t>
      </w:r>
    </w:p>
    <w:p>
      <w:r>
        <w:t>更多请访问教客网: www.jiaokey.com</w:t>
      </w:r>
    </w:p>
    <w:p>
      <w:r>
        <w:t>比萨大观 评论地址：https://www.jiaokey.com/book/detail/12051432.html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