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简明党员学习手册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简明党员学习手册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本书出售、求购地址：https://www.jiaokey.com/book/detail/12051495.html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关键词搜索：https://www.jiaokey.com/tag/简明党员学习手册.html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