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书名：高尔夫球场建造与草坪护养</w:t>
      </w:r>
    </w:p>
    <w:p>
      <w:r>
        <w:t>作者：谭受清，李钊主编著</w:t>
      </w:r>
    </w:p>
    <w:p>
      <w:r>
        <w:t>出版社：长沙：国防科技大学出版社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高尔夫球场建造与草坪护养 评论地址：https://www.jiaokey.com/book/detail/12051612.html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