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书名：时尚美甲大全  流行秀甲最新升级版</w:t>
      </w:r>
    </w:p>
    <w:p>
      <w:r>
        <w:t>作者：王旭欣，双福等编著</w:t>
      </w:r>
    </w:p>
    <w:p>
      <w:r>
        <w:t>出版社：北京：农村读物出版社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时尚美甲大全  流行秀甲最新升级版 评论地址：https://www.jiaokey.com/book/detail/12051712.html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