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书名：除皱护肤完全搞定</w:t>
      </w:r>
    </w:p>
    <w:p>
      <w:r>
        <w:t>作者：原水编辑室编著</w:t>
      </w:r>
    </w:p>
    <w:p>
      <w:r>
        <w:t>出版社：沈阳:辽宁科学技术出版社,2003.10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除皱护肤完全搞定 评论地址：https://www.jiaokey.com/book/detail/12051716.html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