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书名：稀特蔬菜健康食谱</w:t>
      </w:r>
    </w:p>
    <w:p>
      <w:r>
        <w:t>作者：刘彦国编著</w:t>
      </w:r>
    </w:p>
    <w:p>
      <w:r>
        <w:t>出版社：北京：军事谊文出版社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稀特蔬菜健康食谱 评论地址：https://www.jiaokey.com/book/detail/12051772.html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