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书名：新编Dreamweaver MX 2004中文版网页制作应用技能培训教程</w:t>
      </w:r>
    </w:p>
    <w:p>
      <w:r>
        <w:t>作者：郑丽莎，缪小军主编</w:t>
      </w:r>
    </w:p>
    <w:p>
      <w:r>
        <w:t>出版社：北京：海洋出版社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新编Dreamweaver MX 2004中文版网页制作应用技能培训教程 评论地址：https://www.jiaokey.com/book/detail/12051870.html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