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怎样到法院打官司  2001年修订本</w:t>
      </w:r>
    </w:p>
    <w:p>
      <w:r>
        <w:rPr>
          <w:rFonts w:ascii="宋体" w:hAnsi="宋体" w:eastAsia="宋体"/>
          <w:sz w:val="24"/>
        </w:rPr>
        <w:t>张世琦著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怎样到法院打官司  2001年修订本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本书出售、求购地址：https://www.jiaokey.com/book/detail/12052018.html</w:t>
      </w:r>
    </w:p>
    <w:p>
      <w:r>
        <w:t>更多相关图书推荐：https://www.jiaokey.com</w:t>
      </w:r>
    </w:p>
    <w:p>
      <w:r>
        <w:t>张世琦著 其他作品：https://www.jiaokey.com/tag/张世琦著.html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关键词搜索：https://www.jiaokey.com/tag/怎样到法院打官司  2001年修订本.html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